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82472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962996-9eae-4b29-807c-6d440604dec5"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244f056-0231-4322-a014-8dcea54eab13" w:id="2"/>
      <w:r>
        <w:rPr>
          <w:rFonts w:ascii="Times New Roman" w:hAnsi="Times New Roman"/>
          <w:b/>
          <w:i w:val="false"/>
          <w:color w:val="000000"/>
          <w:sz w:val="28"/>
        </w:rPr>
        <w:t>АМР"Ботлихский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"Андийская СОШ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школы</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Ибрагимов М. Г</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Приказ№58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 У.М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приказ№58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2392120)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a5bb89e-7d9f-4fc4-a1ba-c6bd09c19ff7" w:id="3"/>
      <w:r>
        <w:rPr>
          <w:rFonts w:ascii="Times New Roman" w:hAnsi="Times New Roman"/>
          <w:b/>
          <w:i w:val="false"/>
          <w:color w:val="000000"/>
          <w:sz w:val="28"/>
        </w:rPr>
        <w:t>с.Анди</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7824721" w:id="5"/>
    <w:p>
      <w:pPr>
        <w:sectPr>
          <w:pgSz w:w="11906" w:h="16383" w:orient="portrait"/>
        </w:sectPr>
      </w:pPr>
    </w:p>
    <w:bookmarkEnd w:id="5"/>
    <w:bookmarkEnd w:id="0"/>
    <w:bookmarkStart w:name="block-1782472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r>
        <w:rPr>
          <w:rFonts w:ascii="Times New Roman" w:hAnsi="Times New Roman"/>
          <w:b w:val="false"/>
          <w:i w:val="false"/>
          <w:color w:val="000000"/>
          <w:sz w:val="28"/>
        </w:rPr>
        <w:t>‌</w:t>
      </w: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7824722" w:id="8"/>
    <w:p>
      <w:pPr>
        <w:sectPr>
          <w:pgSz w:w="11906" w:h="16383" w:orient="portrait"/>
        </w:sectPr>
      </w:pPr>
    </w:p>
    <w:bookmarkEnd w:id="8"/>
    <w:bookmarkEnd w:id="6"/>
    <w:bookmarkStart w:name="block-17824719"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17824719" w:id="10"/>
    <w:p>
      <w:pPr>
        <w:sectPr>
          <w:pgSz w:w="11906" w:h="16383" w:orient="portrait"/>
        </w:sectPr>
      </w:pPr>
    </w:p>
    <w:bookmarkEnd w:id="10"/>
    <w:bookmarkEnd w:id="9"/>
    <w:bookmarkStart w:name="block-17824720"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17824720" w:id="13"/>
    <w:p>
      <w:pPr>
        <w:sectPr>
          <w:pgSz w:w="11906" w:h="16383" w:orient="portrait"/>
        </w:sectPr>
      </w:pPr>
    </w:p>
    <w:bookmarkEnd w:id="13"/>
    <w:bookmarkEnd w:id="11"/>
    <w:bookmarkStart w:name="block-17824723"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17824723" w:id="15"/>
    <w:p>
      <w:pPr>
        <w:sectPr>
          <w:pgSz w:w="16383" w:h="11906" w:orient="landscape"/>
        </w:sectPr>
      </w:pPr>
    </w:p>
    <w:bookmarkEnd w:id="15"/>
    <w:bookmarkEnd w:id="14"/>
    <w:bookmarkStart w:name="block-17824724"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824724" w:id="17"/>
    <w:p>
      <w:pPr>
        <w:sectPr>
          <w:pgSz w:w="16383" w:h="11906" w:orient="landscape"/>
        </w:sectPr>
      </w:pPr>
    </w:p>
    <w:bookmarkEnd w:id="17"/>
    <w:bookmarkEnd w:id="16"/>
    <w:bookmarkStart w:name="block-17824725"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cdc3876-571e-4ea9-a1d0-6bf3dde3985b" w:id="19"/>
      <w:r>
        <w:rPr>
          <w:rFonts w:ascii="Times New Roman" w:hAnsi="Times New Roman"/>
          <w:b w:val="false"/>
          <w:i w:val="false"/>
          <w:color w:val="000000"/>
          <w:sz w:val="28"/>
        </w:rPr>
        <w:t>• Геометрия, 7-9 классы/ Атанасян Л.С., Бутузов В.Ф., Кадомцев С.Б. и другие,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99af77d-4622-48a5-bce0-c3ab0cf8d435" w:id="20"/>
      <w:r>
        <w:rPr>
          <w:rFonts w:ascii="Times New Roman" w:hAnsi="Times New Roman"/>
          <w:b w:val="false"/>
          <w:i w:val="false"/>
          <w:color w:val="000000"/>
          <w:sz w:val="28"/>
        </w:rPr>
        <w:t>Геометрия 7 класс. Авторы: А. Д.Александров, А.Л. Вернер, В.И.Рыжик и др.</w:t>
      </w:r>
      <w:bookmarkEnd w:id="20"/>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7824725" w:id="21"/>
    <w:p>
      <w:pPr>
        <w:sectPr>
          <w:pgSz w:w="11906" w:h="16383" w:orient="portrait"/>
        </w:sectPr>
      </w:pPr>
    </w:p>
    <w:bookmarkEnd w:id="21"/>
    <w:bookmarkEnd w:id="1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