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821517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АМР "Ботлихский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"Андийская СОШ №2"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Ибрагимов М.Г.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№58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Магомедов У.М.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№58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2441933)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Село Анди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2023/2024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8215177" w:id="5"/>
    <w:p>
      <w:pPr>
        <w:sectPr>
          <w:pgSz w:w="11906" w:h="16383" w:orient="portrait"/>
        </w:sectPr>
      </w:pPr>
    </w:p>
    <w:bookmarkEnd w:id="5"/>
    <w:bookmarkEnd w:id="0"/>
    <w:bookmarkStart w:name="block-1821517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8215179" w:id="8"/>
    <w:p>
      <w:pPr>
        <w:sectPr>
          <w:pgSz w:w="11906" w:h="16383" w:orient="portrait"/>
        </w:sectPr>
      </w:pPr>
    </w:p>
    <w:bookmarkEnd w:id="8"/>
    <w:bookmarkEnd w:id="6"/>
    <w:bookmarkStart w:name="block-1821517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18215178" w:id="10"/>
    <w:p>
      <w:pPr>
        <w:sectPr>
          <w:pgSz w:w="11906" w:h="16383" w:orient="portrait"/>
        </w:sectPr>
      </w:pPr>
    </w:p>
    <w:bookmarkEnd w:id="10"/>
    <w:bookmarkEnd w:id="9"/>
    <w:bookmarkStart w:name="block-18215180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18215180" w:id="16"/>
    <w:p>
      <w:pPr>
        <w:sectPr>
          <w:pgSz w:w="11906" w:h="16383" w:orient="portrait"/>
        </w:sectPr>
      </w:pPr>
    </w:p>
    <w:bookmarkEnd w:id="16"/>
    <w:bookmarkEnd w:id="11"/>
    <w:bookmarkStart w:name="block-18215176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215176" w:id="18"/>
    <w:p>
      <w:pPr>
        <w:sectPr>
          <w:pgSz w:w="16383" w:h="11906" w:orient="landscape"/>
        </w:sectPr>
      </w:pPr>
    </w:p>
    <w:bookmarkEnd w:id="18"/>
    <w:bookmarkEnd w:id="17"/>
    <w:bookmarkStart w:name="block-18215181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215181" w:id="20"/>
    <w:p>
      <w:pPr>
        <w:sectPr>
          <w:pgSz w:w="16383" w:h="11906" w:orient="landscape"/>
        </w:sectPr>
      </w:pPr>
    </w:p>
    <w:bookmarkEnd w:id="20"/>
    <w:bookmarkEnd w:id="19"/>
    <w:bookmarkStart w:name="block-18215182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8215182" w:id="22"/>
    <w:p>
      <w:pPr>
        <w:sectPr>
          <w:pgSz w:w="11906" w:h="16383" w:orient="portrait"/>
        </w:sectPr>
      </w:pPr>
    </w:p>
    <w:bookmarkEnd w:id="22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